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0734" w14:textId="77777777" w:rsidR="00540F9C" w:rsidRDefault="00000000" w:rsidP="005C2AC5">
      <w:pPr>
        <w:pStyle w:val="Title"/>
        <w:jc w:val="center"/>
      </w:pPr>
      <w:r>
        <w:t>Author Consent Form – JCoS 2026</w:t>
      </w:r>
    </w:p>
    <w:p w14:paraId="389E1EA6" w14:textId="77777777" w:rsidR="00540F9C" w:rsidRDefault="00000000" w:rsidP="005C2AC5">
      <w:pPr>
        <w:jc w:val="center"/>
      </w:pPr>
      <w:r>
        <w:t>1st Jayewardenepura Computing Symposium (JCoS 2026)</w:t>
      </w:r>
      <w:r>
        <w:br/>
      </w:r>
    </w:p>
    <w:p w14:paraId="250A8818" w14:textId="77777777" w:rsidR="00540F9C" w:rsidRDefault="00000000">
      <w:pPr>
        <w:pStyle w:val="Heading1"/>
      </w:pPr>
      <w:r>
        <w:t>1. Paper Information</w:t>
      </w:r>
    </w:p>
    <w:p w14:paraId="2013C6A1" w14:textId="05656E9A" w:rsidR="00540F9C" w:rsidRDefault="00000000">
      <w:r>
        <w:t xml:space="preserve">Paper ID: </w:t>
      </w:r>
    </w:p>
    <w:p w14:paraId="31B7D406" w14:textId="56560FD3" w:rsidR="00540F9C" w:rsidRDefault="00000000">
      <w:r>
        <w:t xml:space="preserve">Title of the Paper: </w:t>
      </w:r>
    </w:p>
    <w:p w14:paraId="744DB33B" w14:textId="77777777" w:rsidR="00540F9C" w:rsidRDefault="00000000">
      <w:pPr>
        <w:pStyle w:val="Heading1"/>
      </w:pPr>
      <w:r>
        <w:t>2. Corresponding Author Details</w:t>
      </w:r>
    </w:p>
    <w:p w14:paraId="63E1E275" w14:textId="3EA9EB1E" w:rsidR="00540F9C" w:rsidRDefault="00000000">
      <w:r>
        <w:t xml:space="preserve">Full Name: </w:t>
      </w:r>
    </w:p>
    <w:p w14:paraId="5639B739" w14:textId="77777777" w:rsidR="00723BD4" w:rsidRDefault="00723BD4"/>
    <w:p w14:paraId="6BB97E70" w14:textId="76AC1747" w:rsidR="00540F9C" w:rsidRDefault="00000000">
      <w:r>
        <w:t xml:space="preserve">Affiliation: </w:t>
      </w:r>
    </w:p>
    <w:p w14:paraId="782D83E4" w14:textId="77777777" w:rsidR="00723BD4" w:rsidRDefault="00723BD4"/>
    <w:p w14:paraId="46348A05" w14:textId="73EC43DB" w:rsidR="00540F9C" w:rsidRDefault="00000000">
      <w:r>
        <w:t xml:space="preserve">Email Address: </w:t>
      </w:r>
    </w:p>
    <w:p w14:paraId="2A1D2BA9" w14:textId="77777777" w:rsidR="00723BD4" w:rsidRDefault="00723BD4"/>
    <w:p w14:paraId="36F4D0C7" w14:textId="2BF30879" w:rsidR="005C2AC5" w:rsidRDefault="005C2AC5">
      <w:r>
        <w:t>Contact Number:</w:t>
      </w:r>
    </w:p>
    <w:p w14:paraId="4EB5A915" w14:textId="77777777" w:rsidR="00723BD4" w:rsidRDefault="00723BD4"/>
    <w:p w14:paraId="689FBB0E" w14:textId="77777777" w:rsidR="00540F9C" w:rsidRDefault="00000000">
      <w:pPr>
        <w:pStyle w:val="Heading1"/>
      </w:pPr>
      <w:r>
        <w:t>3. Declaration and Consent</w:t>
      </w:r>
    </w:p>
    <w:p w14:paraId="66D51D68" w14:textId="77777777" w:rsidR="00723BD4" w:rsidRPr="00723BD4" w:rsidRDefault="00723BD4" w:rsidP="00723BD4">
      <w:r w:rsidRPr="00723BD4">
        <w:t>We, the undersigned authors, hereby confirm and agree to the following:</w:t>
      </w:r>
    </w:p>
    <w:p w14:paraId="18D60510" w14:textId="77777777" w:rsidR="00723BD4" w:rsidRPr="00723BD4" w:rsidRDefault="00723BD4" w:rsidP="00723BD4">
      <w:pPr>
        <w:pStyle w:val="ListParagraph"/>
        <w:numPr>
          <w:ilvl w:val="0"/>
          <w:numId w:val="12"/>
        </w:numPr>
      </w:pPr>
      <w:r w:rsidRPr="00723BD4">
        <w:rPr>
          <w:b/>
          <w:bCs/>
        </w:rPr>
        <w:t>Originality</w:t>
      </w:r>
      <w:r w:rsidRPr="00723BD4">
        <w:br/>
        <w:t xml:space="preserve">The submitted work is original and has not been previously published, nor is it under consideration elsewhere. </w:t>
      </w:r>
    </w:p>
    <w:p w14:paraId="658CE7F7" w14:textId="77777777" w:rsidR="00723BD4" w:rsidRPr="00723BD4" w:rsidRDefault="00723BD4" w:rsidP="00723BD4">
      <w:pPr>
        <w:pStyle w:val="ListParagraph"/>
        <w:numPr>
          <w:ilvl w:val="0"/>
          <w:numId w:val="12"/>
        </w:numPr>
      </w:pPr>
      <w:r w:rsidRPr="00723BD4">
        <w:rPr>
          <w:b/>
          <w:bCs/>
        </w:rPr>
        <w:t>Consent for Publication (Abstract Only)</w:t>
      </w:r>
      <w:r w:rsidRPr="00723BD4">
        <w:br/>
        <w:t xml:space="preserve">We grant permission to the </w:t>
      </w:r>
      <w:r w:rsidRPr="00723BD4">
        <w:rPr>
          <w:i/>
          <w:iCs/>
        </w:rPr>
        <w:t>1st Jayewardenepura Computing Symposium (</w:t>
      </w:r>
      <w:proofErr w:type="spellStart"/>
      <w:r w:rsidRPr="00723BD4">
        <w:rPr>
          <w:i/>
          <w:iCs/>
        </w:rPr>
        <w:t>JCoS</w:t>
      </w:r>
      <w:proofErr w:type="spellEnd"/>
      <w:r w:rsidRPr="00723BD4">
        <w:rPr>
          <w:i/>
          <w:iCs/>
        </w:rPr>
        <w:t xml:space="preserve"> 2026)</w:t>
      </w:r>
      <w:r w:rsidRPr="00723BD4">
        <w:t xml:space="preserve"> to publish </w:t>
      </w:r>
      <w:r w:rsidRPr="00723BD4">
        <w:rPr>
          <w:b/>
          <w:bCs/>
        </w:rPr>
        <w:t>only the abstract</w:t>
      </w:r>
      <w:r w:rsidRPr="00723BD4">
        <w:t xml:space="preserve"> of the accepted paper in the official symposium abstract book and associated digital repositories. </w:t>
      </w:r>
    </w:p>
    <w:p w14:paraId="69ABCE90" w14:textId="77777777" w:rsidR="00723BD4" w:rsidRPr="00723BD4" w:rsidRDefault="00723BD4" w:rsidP="00723BD4">
      <w:pPr>
        <w:pStyle w:val="ListParagraph"/>
        <w:numPr>
          <w:ilvl w:val="0"/>
          <w:numId w:val="12"/>
        </w:numPr>
      </w:pPr>
      <w:r w:rsidRPr="00723BD4">
        <w:rPr>
          <w:b/>
          <w:bCs/>
        </w:rPr>
        <w:t>No Full Paper Publication</w:t>
      </w:r>
      <w:r w:rsidRPr="00723BD4">
        <w:br/>
        <w:t xml:space="preserve">We understand and agree that </w:t>
      </w:r>
      <w:r w:rsidRPr="00723BD4">
        <w:rPr>
          <w:b/>
          <w:bCs/>
        </w:rPr>
        <w:t>only the abstract will be published</w:t>
      </w:r>
      <w:r w:rsidRPr="00723BD4">
        <w:t xml:space="preserve">, and the full paper will not be included in the symposium proceedings. </w:t>
      </w:r>
    </w:p>
    <w:p w14:paraId="7F20505C" w14:textId="77777777" w:rsidR="00723BD4" w:rsidRPr="00723BD4" w:rsidRDefault="00723BD4" w:rsidP="00723BD4">
      <w:pPr>
        <w:pStyle w:val="ListParagraph"/>
        <w:numPr>
          <w:ilvl w:val="0"/>
          <w:numId w:val="12"/>
        </w:numPr>
      </w:pPr>
      <w:r w:rsidRPr="00723BD4">
        <w:rPr>
          <w:b/>
          <w:bCs/>
        </w:rPr>
        <w:lastRenderedPageBreak/>
        <w:t>No Changes to Authors</w:t>
      </w:r>
      <w:r w:rsidRPr="00723BD4">
        <w:br/>
        <w:t xml:space="preserve">We confirm that the </w:t>
      </w:r>
      <w:r w:rsidRPr="00723BD4">
        <w:rPr>
          <w:b/>
          <w:bCs/>
        </w:rPr>
        <w:t>author list is final</w:t>
      </w:r>
      <w:r w:rsidRPr="00723BD4">
        <w:t xml:space="preserve">, and no additions, removals, or changes to the order of authors will be made after submission. </w:t>
      </w:r>
    </w:p>
    <w:p w14:paraId="15B7E8C3" w14:textId="77777777" w:rsidR="00723BD4" w:rsidRPr="00723BD4" w:rsidRDefault="00723BD4" w:rsidP="00723BD4">
      <w:pPr>
        <w:pStyle w:val="ListParagraph"/>
        <w:numPr>
          <w:ilvl w:val="0"/>
          <w:numId w:val="12"/>
        </w:numPr>
      </w:pPr>
      <w:r w:rsidRPr="00723BD4">
        <w:rPr>
          <w:b/>
          <w:bCs/>
        </w:rPr>
        <w:t>Author Responsibility</w:t>
      </w:r>
      <w:r w:rsidRPr="00723BD4">
        <w:br/>
        <w:t xml:space="preserve">All authors have reviewed and approved the final submitted abstract and take responsibility for its content. </w:t>
      </w:r>
    </w:p>
    <w:p w14:paraId="4B6946BF" w14:textId="77777777" w:rsidR="00723BD4" w:rsidRPr="00723BD4" w:rsidRDefault="00723BD4" w:rsidP="00723BD4">
      <w:pPr>
        <w:pStyle w:val="ListParagraph"/>
        <w:numPr>
          <w:ilvl w:val="0"/>
          <w:numId w:val="12"/>
        </w:numPr>
      </w:pPr>
      <w:r w:rsidRPr="00723BD4">
        <w:rPr>
          <w:b/>
          <w:bCs/>
        </w:rPr>
        <w:t>Compliance with Guidelines</w:t>
      </w:r>
      <w:r w:rsidRPr="00723BD4">
        <w:br/>
        <w:t xml:space="preserve">The submission complies with all </w:t>
      </w:r>
      <w:proofErr w:type="spellStart"/>
      <w:r w:rsidRPr="00723BD4">
        <w:t>JCoS</w:t>
      </w:r>
      <w:proofErr w:type="spellEnd"/>
      <w:r w:rsidRPr="00723BD4">
        <w:t xml:space="preserve"> 2026 policies and guidelines.</w:t>
      </w:r>
    </w:p>
    <w:p w14:paraId="40EE9CA8" w14:textId="77777777" w:rsidR="00540F9C" w:rsidRDefault="00000000">
      <w:pPr>
        <w:pStyle w:val="Heading1"/>
      </w:pPr>
      <w:r>
        <w:t>4. Author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2493"/>
        <w:gridCol w:w="1727"/>
        <w:gridCol w:w="1727"/>
        <w:gridCol w:w="1726"/>
      </w:tblGrid>
      <w:tr w:rsidR="00540F9C" w14:paraId="53593A91" w14:textId="77777777" w:rsidTr="005C2AC5">
        <w:tc>
          <w:tcPr>
            <w:tcW w:w="959" w:type="dxa"/>
          </w:tcPr>
          <w:p w14:paraId="1CFCA443" w14:textId="77777777" w:rsidR="00540F9C" w:rsidRDefault="00000000">
            <w:r>
              <w:t>No</w:t>
            </w:r>
          </w:p>
        </w:tc>
        <w:tc>
          <w:tcPr>
            <w:tcW w:w="2497" w:type="dxa"/>
          </w:tcPr>
          <w:p w14:paraId="23365FE7" w14:textId="77777777" w:rsidR="00540F9C" w:rsidRDefault="00000000">
            <w:r>
              <w:t>Author Name</w:t>
            </w:r>
          </w:p>
        </w:tc>
        <w:tc>
          <w:tcPr>
            <w:tcW w:w="1728" w:type="dxa"/>
          </w:tcPr>
          <w:p w14:paraId="7809F848" w14:textId="77777777" w:rsidR="00540F9C" w:rsidRDefault="00000000">
            <w:r>
              <w:t>Affiliation</w:t>
            </w:r>
          </w:p>
        </w:tc>
        <w:tc>
          <w:tcPr>
            <w:tcW w:w="1728" w:type="dxa"/>
          </w:tcPr>
          <w:p w14:paraId="3186DA6B" w14:textId="77777777" w:rsidR="00540F9C" w:rsidRDefault="00000000">
            <w:r>
              <w:t>Signature</w:t>
            </w:r>
          </w:p>
        </w:tc>
        <w:tc>
          <w:tcPr>
            <w:tcW w:w="1728" w:type="dxa"/>
          </w:tcPr>
          <w:p w14:paraId="1D7602E1" w14:textId="77777777" w:rsidR="00540F9C" w:rsidRDefault="00000000">
            <w:r>
              <w:t>Date</w:t>
            </w:r>
          </w:p>
        </w:tc>
      </w:tr>
      <w:tr w:rsidR="00540F9C" w14:paraId="6D7146A2" w14:textId="77777777" w:rsidTr="005C2AC5">
        <w:tc>
          <w:tcPr>
            <w:tcW w:w="959" w:type="dxa"/>
          </w:tcPr>
          <w:p w14:paraId="2128BBCC" w14:textId="77777777" w:rsidR="00540F9C" w:rsidRDefault="00000000">
            <w:r>
              <w:t>1</w:t>
            </w:r>
          </w:p>
        </w:tc>
        <w:tc>
          <w:tcPr>
            <w:tcW w:w="2497" w:type="dxa"/>
          </w:tcPr>
          <w:p w14:paraId="32B942E6" w14:textId="77777777" w:rsidR="00540F9C" w:rsidRDefault="00540F9C"/>
        </w:tc>
        <w:tc>
          <w:tcPr>
            <w:tcW w:w="1728" w:type="dxa"/>
          </w:tcPr>
          <w:p w14:paraId="08483777" w14:textId="77777777" w:rsidR="00540F9C" w:rsidRDefault="00540F9C"/>
        </w:tc>
        <w:tc>
          <w:tcPr>
            <w:tcW w:w="1728" w:type="dxa"/>
          </w:tcPr>
          <w:p w14:paraId="558495C3" w14:textId="77777777" w:rsidR="00540F9C" w:rsidRDefault="00540F9C"/>
        </w:tc>
        <w:tc>
          <w:tcPr>
            <w:tcW w:w="1728" w:type="dxa"/>
          </w:tcPr>
          <w:p w14:paraId="5A724942" w14:textId="77777777" w:rsidR="00540F9C" w:rsidRDefault="00540F9C"/>
        </w:tc>
      </w:tr>
      <w:tr w:rsidR="00540F9C" w14:paraId="30875DC6" w14:textId="77777777" w:rsidTr="005C2AC5">
        <w:tc>
          <w:tcPr>
            <w:tcW w:w="959" w:type="dxa"/>
          </w:tcPr>
          <w:p w14:paraId="2DAFB701" w14:textId="77777777" w:rsidR="00540F9C" w:rsidRDefault="00000000">
            <w:r>
              <w:t>2</w:t>
            </w:r>
          </w:p>
        </w:tc>
        <w:tc>
          <w:tcPr>
            <w:tcW w:w="2497" w:type="dxa"/>
          </w:tcPr>
          <w:p w14:paraId="490C6878" w14:textId="77777777" w:rsidR="00540F9C" w:rsidRDefault="00540F9C"/>
        </w:tc>
        <w:tc>
          <w:tcPr>
            <w:tcW w:w="1728" w:type="dxa"/>
          </w:tcPr>
          <w:p w14:paraId="7C10ABE4" w14:textId="77777777" w:rsidR="00540F9C" w:rsidRDefault="00540F9C"/>
        </w:tc>
        <w:tc>
          <w:tcPr>
            <w:tcW w:w="1728" w:type="dxa"/>
          </w:tcPr>
          <w:p w14:paraId="269F440A" w14:textId="77777777" w:rsidR="00540F9C" w:rsidRDefault="00540F9C"/>
        </w:tc>
        <w:tc>
          <w:tcPr>
            <w:tcW w:w="1728" w:type="dxa"/>
          </w:tcPr>
          <w:p w14:paraId="4701F100" w14:textId="77777777" w:rsidR="00540F9C" w:rsidRDefault="00540F9C"/>
        </w:tc>
      </w:tr>
      <w:tr w:rsidR="00540F9C" w14:paraId="017EF08E" w14:textId="77777777" w:rsidTr="005C2AC5">
        <w:tc>
          <w:tcPr>
            <w:tcW w:w="959" w:type="dxa"/>
          </w:tcPr>
          <w:p w14:paraId="5425476D" w14:textId="77777777" w:rsidR="00540F9C" w:rsidRDefault="00000000">
            <w:r>
              <w:t>3</w:t>
            </w:r>
          </w:p>
        </w:tc>
        <w:tc>
          <w:tcPr>
            <w:tcW w:w="2497" w:type="dxa"/>
          </w:tcPr>
          <w:p w14:paraId="3531F9EA" w14:textId="77777777" w:rsidR="00540F9C" w:rsidRDefault="00540F9C"/>
        </w:tc>
        <w:tc>
          <w:tcPr>
            <w:tcW w:w="1728" w:type="dxa"/>
          </w:tcPr>
          <w:p w14:paraId="594D4D43" w14:textId="77777777" w:rsidR="00540F9C" w:rsidRDefault="00540F9C"/>
        </w:tc>
        <w:tc>
          <w:tcPr>
            <w:tcW w:w="1728" w:type="dxa"/>
          </w:tcPr>
          <w:p w14:paraId="0599F995" w14:textId="77777777" w:rsidR="00540F9C" w:rsidRDefault="00540F9C"/>
        </w:tc>
        <w:tc>
          <w:tcPr>
            <w:tcW w:w="1728" w:type="dxa"/>
          </w:tcPr>
          <w:p w14:paraId="7F086E5D" w14:textId="77777777" w:rsidR="00540F9C" w:rsidRDefault="00540F9C"/>
        </w:tc>
      </w:tr>
      <w:tr w:rsidR="00540F9C" w14:paraId="39228CD9" w14:textId="77777777" w:rsidTr="005C2AC5">
        <w:tc>
          <w:tcPr>
            <w:tcW w:w="959" w:type="dxa"/>
          </w:tcPr>
          <w:p w14:paraId="7DDF3A58" w14:textId="77777777" w:rsidR="00540F9C" w:rsidRDefault="00000000">
            <w:r>
              <w:t>4</w:t>
            </w:r>
          </w:p>
        </w:tc>
        <w:tc>
          <w:tcPr>
            <w:tcW w:w="2497" w:type="dxa"/>
          </w:tcPr>
          <w:p w14:paraId="77CE3C1A" w14:textId="77777777" w:rsidR="00540F9C" w:rsidRDefault="00540F9C"/>
        </w:tc>
        <w:tc>
          <w:tcPr>
            <w:tcW w:w="1728" w:type="dxa"/>
          </w:tcPr>
          <w:p w14:paraId="3DE499AC" w14:textId="77777777" w:rsidR="00540F9C" w:rsidRDefault="00540F9C"/>
        </w:tc>
        <w:tc>
          <w:tcPr>
            <w:tcW w:w="1728" w:type="dxa"/>
          </w:tcPr>
          <w:p w14:paraId="05E82871" w14:textId="77777777" w:rsidR="00540F9C" w:rsidRDefault="00540F9C"/>
        </w:tc>
        <w:tc>
          <w:tcPr>
            <w:tcW w:w="1728" w:type="dxa"/>
          </w:tcPr>
          <w:p w14:paraId="36641912" w14:textId="77777777" w:rsidR="00540F9C" w:rsidRDefault="00540F9C"/>
        </w:tc>
      </w:tr>
    </w:tbl>
    <w:p w14:paraId="6E68D859" w14:textId="01320CC9" w:rsidR="00540F9C" w:rsidRDefault="00540F9C" w:rsidP="005C2AC5">
      <w:pPr>
        <w:pStyle w:val="Heading1"/>
      </w:pPr>
    </w:p>
    <w:sectPr w:rsidR="00540F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B50C8E"/>
    <w:multiLevelType w:val="hybridMultilevel"/>
    <w:tmpl w:val="99A6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F2546"/>
    <w:multiLevelType w:val="hybridMultilevel"/>
    <w:tmpl w:val="3584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B1368"/>
    <w:multiLevelType w:val="multilevel"/>
    <w:tmpl w:val="4C10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52825">
    <w:abstractNumId w:val="8"/>
  </w:num>
  <w:num w:numId="2" w16cid:durableId="1547643843">
    <w:abstractNumId w:val="6"/>
  </w:num>
  <w:num w:numId="3" w16cid:durableId="1808090560">
    <w:abstractNumId w:val="5"/>
  </w:num>
  <w:num w:numId="4" w16cid:durableId="886382681">
    <w:abstractNumId w:val="4"/>
  </w:num>
  <w:num w:numId="5" w16cid:durableId="1732383732">
    <w:abstractNumId w:val="7"/>
  </w:num>
  <w:num w:numId="6" w16cid:durableId="161433580">
    <w:abstractNumId w:val="3"/>
  </w:num>
  <w:num w:numId="7" w16cid:durableId="1857839961">
    <w:abstractNumId w:val="2"/>
  </w:num>
  <w:num w:numId="8" w16cid:durableId="2027095086">
    <w:abstractNumId w:val="1"/>
  </w:num>
  <w:num w:numId="9" w16cid:durableId="1935047042">
    <w:abstractNumId w:val="0"/>
  </w:num>
  <w:num w:numId="10" w16cid:durableId="2076855830">
    <w:abstractNumId w:val="11"/>
  </w:num>
  <w:num w:numId="11" w16cid:durableId="348873923">
    <w:abstractNumId w:val="10"/>
  </w:num>
  <w:num w:numId="12" w16cid:durableId="1238368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49E5"/>
    <w:rsid w:val="00540F9C"/>
    <w:rsid w:val="005C2AC5"/>
    <w:rsid w:val="00723B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0FA26"/>
  <w14:defaultImageDpi w14:val="300"/>
  <w15:docId w15:val="{AD12D14D-F2E2-4099-A4DF-81073609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Budditha Hettige</cp:lastModifiedBy>
  <cp:revision>3</cp:revision>
  <dcterms:created xsi:type="dcterms:W3CDTF">2026-04-09T10:55:00Z</dcterms:created>
  <dcterms:modified xsi:type="dcterms:W3CDTF">2026-04-09T10:58:00Z</dcterms:modified>
  <cp:category/>
</cp:coreProperties>
</file>